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956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Павленко </w:t>
      </w:r>
      <w:r>
        <w:rPr>
          <w:rStyle w:val="cat-UserDefinedgrp-30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проживающего 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7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9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02.04.2025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18810586250402020671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ч.2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06.07.2025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672702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18810586250402020671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02.04.2025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18810586250402020671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29.04.2025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31.06.2025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6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30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0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0412365400725009562520175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8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8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08027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30rplc-7">
    <w:name w:val="cat-UserDefined grp-30 rplc-7"/>
    <w:basedOn w:val="DefaultParagraphFont"/>
  </w:style>
  <w:style w:type="character" w:customStyle="1" w:styleId="cat-ExternalSystemDefinedgrp-28rplc-8">
    <w:name w:val="cat-ExternalSystemDefined grp-28 rplc-8"/>
    <w:basedOn w:val="DefaultParagraphFont"/>
  </w:style>
  <w:style w:type="character" w:customStyle="1" w:styleId="cat-PassportDatagrp-21rplc-9">
    <w:name w:val="cat-PassportData grp-21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ExternalSystemDefinedgrp-27rplc-11">
    <w:name w:val="cat-ExternalSystemDefined grp-27 rplc-11"/>
    <w:basedOn w:val="DefaultParagraphFont"/>
  </w:style>
  <w:style w:type="character" w:customStyle="1" w:styleId="cat-ExternalSystemDefinedgrp-29rplc-12">
    <w:name w:val="cat-ExternalSystemDefined grp-29 rplc-12"/>
    <w:basedOn w:val="DefaultParagraphFont"/>
  </w:style>
  <w:style w:type="character" w:customStyle="1" w:styleId="cat-FIOgrp-17rplc-15">
    <w:name w:val="cat-FIO grp-17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Sumgrp-19rplc-17">
    <w:name w:val="cat-Sum grp-19 rplc-17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8">
    <w:name w:val="cat-FIO grp-17 rplc-28"/>
    <w:basedOn w:val="DefaultParagraphFont"/>
  </w:style>
  <w:style w:type="character" w:customStyle="1" w:styleId="cat-FIOgrp-16rplc-29">
    <w:name w:val="cat-FIO grp-16 rplc-29"/>
    <w:basedOn w:val="DefaultParagraphFont"/>
  </w:style>
  <w:style w:type="character" w:customStyle="1" w:styleId="cat-UserDefinedgrp-30rplc-30">
    <w:name w:val="cat-UserDefined grp-30 rplc-30"/>
    <w:basedOn w:val="DefaultParagraphFont"/>
  </w:style>
  <w:style w:type="character" w:customStyle="1" w:styleId="cat-Sumgrp-20rplc-31">
    <w:name w:val="cat-Sum grp-20 rplc-31"/>
    <w:basedOn w:val="DefaultParagraphFont"/>
  </w:style>
  <w:style w:type="character" w:customStyle="1" w:styleId="cat-Addressgrp-5rplc-32">
    <w:name w:val="cat-Address grp-5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Addressgrp-7rplc-34">
    <w:name w:val="cat-Address grp-7 rplc-34"/>
    <w:basedOn w:val="DefaultParagraphFont"/>
  </w:style>
  <w:style w:type="character" w:customStyle="1" w:styleId="cat-Addressgrp-6rplc-39">
    <w:name w:val="cat-Address grp-6 rplc-39"/>
    <w:basedOn w:val="DefaultParagraphFont"/>
  </w:style>
  <w:style w:type="character" w:customStyle="1" w:styleId="cat-Addressgrp-8rplc-40">
    <w:name w:val="cat-Address grp-8 rplc-40"/>
    <w:basedOn w:val="DefaultParagraphFont"/>
  </w:style>
  <w:style w:type="character" w:customStyle="1" w:styleId="cat-Addressgrp-6rplc-41">
    <w:name w:val="cat-Address grp-6 rplc-41"/>
    <w:basedOn w:val="DefaultParagraphFont"/>
  </w:style>
  <w:style w:type="character" w:customStyle="1" w:styleId="cat-FIOgrp-18rplc-42">
    <w:name w:val="cat-FIO grp-18 rplc-42"/>
    <w:basedOn w:val="DefaultParagraphFont"/>
  </w:style>
  <w:style w:type="character" w:customStyle="1" w:styleId="cat-FIOgrp-18rplc-43">
    <w:name w:val="cat-FIO grp-18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D5E56-1D22-4D44-A363-BCEE5A6D2F9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